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026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5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УИД86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0015-01-202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107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61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 марта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z w:val="27"/>
          <w:szCs w:val="27"/>
        </w:rPr>
        <w:t xml:space="preserve">                               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>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Ирина Петровна Кравцова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Адрес: ул. С.Юлаева, 13 гп.Лянтор Сургутский район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Анны Александровны, </w:t>
      </w:r>
      <w:r>
        <w:rPr>
          <w:rStyle w:val="cat-UserDefinedgrp-2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</w:t>
      </w:r>
      <w:r>
        <w:rPr>
          <w:rFonts w:ascii="Times New Roman" w:eastAsia="Times New Roman" w:hAnsi="Times New Roman" w:cs="Times New Roman"/>
          <w:sz w:val="27"/>
          <w:szCs w:val="27"/>
        </w:rPr>
        <w:t>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sz w:val="27"/>
          <w:szCs w:val="27"/>
        </w:rPr>
        <w:t>цу,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д.20 , ул.Парковая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п.Лянтор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района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исполнил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 w:cs="Times New Roman"/>
          <w:sz w:val="27"/>
          <w:szCs w:val="27"/>
        </w:rPr>
        <w:t>, назначенн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постановления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>278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правонарушения, предусмотренного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5.35.1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Лазырина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 вину признал полностью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/1504/2024 г.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акта о совер</w:t>
      </w:r>
      <w:r>
        <w:rPr>
          <w:rFonts w:ascii="Times New Roman" w:eastAsia="Times New Roman" w:hAnsi="Times New Roman" w:cs="Times New Roman"/>
          <w:sz w:val="27"/>
          <w:szCs w:val="27"/>
        </w:rPr>
        <w:t>шении исполнительских действий.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 был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уклонение от отбывания обязательных работ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доказана.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ч.4 ст.20.25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на основании п.2 ч.1 ст.4.3 Кодекса Российской Федерации об административных правонарушениях,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выводу о необходимости назначения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</w:t>
      </w:r>
      <w:r>
        <w:rPr>
          <w:rFonts w:ascii="Times New Roman" w:eastAsia="Times New Roman" w:hAnsi="Times New Roman" w:cs="Times New Roman"/>
          <w:sz w:val="27"/>
          <w:szCs w:val="27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29.7- 29.11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Лазырину Анну Александровну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двенадцать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сут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к.</w:t>
      </w:r>
    </w:p>
    <w:p>
      <w:pPr>
        <w:widowControl w:val="0"/>
        <w:spacing w:before="0" w:after="6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7"/>
          <w:szCs w:val="27"/>
        </w:rPr>
        <w:t>прибытия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Лазыриной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специализированное учреждение для отбытия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Кравцова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209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3">
    <w:name w:val="cat-UserDefined grp-2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F12D-3408-4F25-8005-59FCC0427E2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